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3AF" w:rsidRPr="00B822A6" w:rsidRDefault="008F7C2A" w:rsidP="00232D4E">
      <w:pPr>
        <w:spacing w:line="320" w:lineRule="exact"/>
        <w:contextualSpacing/>
        <w:mirrorIndents/>
        <w:jc w:val="center"/>
        <w:rPr>
          <w:rFonts w:ascii="標楷體" w:eastAsia="標楷體" w:hAnsi="標楷體"/>
          <w:b/>
          <w:sz w:val="32"/>
          <w:szCs w:val="32"/>
          <w:lang w:eastAsia="zh-TW"/>
        </w:rPr>
      </w:pPr>
      <w:r w:rsidRPr="00B822A6">
        <w:rPr>
          <w:rFonts w:ascii="Segoe UI Symbol" w:eastAsia="標楷體" w:hAnsi="Segoe UI Symbol" w:cs="Segoe UI Symbol"/>
          <w:b/>
          <w:sz w:val="32"/>
          <w:szCs w:val="32"/>
          <w:lang w:eastAsia="zh-TW"/>
        </w:rPr>
        <w:t>🎬</w:t>
      </w:r>
      <w:r w:rsidRPr="00B822A6">
        <w:rPr>
          <w:rFonts w:ascii="標楷體" w:eastAsia="標楷體" w:hAnsi="標楷體"/>
          <w:b/>
          <w:sz w:val="32"/>
          <w:szCs w:val="32"/>
          <w:lang w:eastAsia="zh-TW"/>
        </w:rPr>
        <w:t xml:space="preserve"> </w:t>
      </w:r>
      <w:r w:rsidR="00FD3B72" w:rsidRPr="00B822A6">
        <w:rPr>
          <w:rFonts w:ascii="標楷體" w:eastAsia="標楷體" w:hAnsi="標楷體"/>
          <w:b/>
          <w:sz w:val="32"/>
          <w:szCs w:val="32"/>
          <w:lang w:eastAsia="zh-TW"/>
        </w:rPr>
        <w:t>北藝</w:t>
      </w:r>
      <w:r w:rsidR="00FD3B72" w:rsidRPr="00B822A6">
        <w:rPr>
          <w:rFonts w:ascii="標楷體" w:eastAsia="標楷體" w:hAnsi="標楷體" w:hint="eastAsia"/>
          <w:b/>
          <w:sz w:val="32"/>
          <w:szCs w:val="32"/>
          <w:lang w:eastAsia="zh-TW"/>
        </w:rPr>
        <w:t>電影</w:t>
      </w:r>
      <w:r w:rsidR="00FD3B72" w:rsidRPr="00B822A6">
        <w:rPr>
          <w:rFonts w:ascii="標楷體" w:eastAsia="標楷體" w:hAnsi="標楷體"/>
          <w:b/>
          <w:sz w:val="32"/>
          <w:szCs w:val="32"/>
          <w:lang w:eastAsia="zh-TW"/>
        </w:rPr>
        <w:t>劇本格式說明</w:t>
      </w:r>
    </w:p>
    <w:p w:rsidR="00B822A6" w:rsidRPr="00B822A6" w:rsidRDefault="00B822A6" w:rsidP="00B822A6">
      <w:pPr>
        <w:spacing w:line="320" w:lineRule="exact"/>
        <w:contextualSpacing/>
        <w:mirrorIndents/>
        <w:jc w:val="right"/>
        <w:rPr>
          <w:rFonts w:ascii="標楷體" w:eastAsia="標楷體" w:hAnsi="標楷體" w:hint="eastAsia"/>
          <w:sz w:val="20"/>
          <w:szCs w:val="20"/>
          <w:lang w:eastAsia="zh-TW"/>
        </w:rPr>
      </w:pPr>
      <w:r w:rsidRPr="00B822A6">
        <w:rPr>
          <w:rFonts w:ascii="標楷體" w:eastAsia="標楷體" w:hAnsi="標楷體" w:hint="eastAsia"/>
          <w:b/>
          <w:sz w:val="20"/>
          <w:szCs w:val="20"/>
          <w:lang w:eastAsia="zh-TW"/>
        </w:rPr>
        <w:t>114年4月14日 系務會議通過版本</w:t>
      </w:r>
    </w:p>
    <w:p w:rsidR="006213AF" w:rsidRPr="00B822A6" w:rsidRDefault="008F7C2A" w:rsidP="00B822A6">
      <w:pPr>
        <w:spacing w:line="320" w:lineRule="exact"/>
        <w:contextualSpacing/>
        <w:mirrorIndents/>
        <w:rPr>
          <w:rFonts w:ascii="標楷體" w:eastAsia="標楷體" w:hAnsi="標楷體"/>
          <w:sz w:val="24"/>
          <w:szCs w:val="24"/>
          <w:lang w:eastAsia="zh-TW"/>
        </w:rPr>
      </w:pPr>
      <w:r w:rsidRPr="00B822A6">
        <w:rPr>
          <w:rFonts w:ascii="標楷體" w:eastAsia="標楷體" w:hAnsi="標楷體"/>
          <w:sz w:val="24"/>
          <w:szCs w:val="24"/>
          <w:lang w:eastAsia="zh-TW"/>
        </w:rPr>
        <w:t>基本規範：</w:t>
      </w:r>
    </w:p>
    <w:p w:rsidR="006213AF" w:rsidRDefault="008F7C2A" w:rsidP="00B822A6">
      <w:pPr>
        <w:spacing w:line="320" w:lineRule="exact"/>
        <w:contextualSpacing/>
        <w:mirrorIndents/>
        <w:rPr>
          <w:rFonts w:ascii="標楷體" w:eastAsia="標楷體" w:hAnsi="標楷體"/>
          <w:sz w:val="24"/>
          <w:szCs w:val="24"/>
          <w:lang w:eastAsia="zh-TW"/>
        </w:rPr>
      </w:pPr>
      <w:r w:rsidRPr="00B822A6">
        <w:rPr>
          <w:rFonts w:ascii="標楷體" w:eastAsia="標楷體" w:hAnsi="標楷體"/>
          <w:sz w:val="24"/>
          <w:szCs w:val="24"/>
          <w:lang w:eastAsia="zh-TW"/>
        </w:rPr>
        <w:t>．直式橫書排版（橫向書寫），字型大小12pt，行距16pt。</w:t>
      </w:r>
    </w:p>
    <w:p w:rsidR="00FA68A7" w:rsidRDefault="00FA68A7" w:rsidP="00B822A6">
      <w:pPr>
        <w:spacing w:line="320" w:lineRule="exact"/>
        <w:contextualSpacing/>
        <w:mirrorIndents/>
        <w:rPr>
          <w:rFonts w:ascii="標楷體" w:eastAsia="標楷體" w:hAnsi="標楷體"/>
          <w:sz w:val="24"/>
          <w:szCs w:val="24"/>
          <w:lang w:eastAsia="zh-TW"/>
        </w:rPr>
      </w:pPr>
      <w:r w:rsidRPr="00B822A6">
        <w:rPr>
          <w:rFonts w:ascii="標楷體" w:eastAsia="標楷體" w:hAnsi="標楷體"/>
          <w:sz w:val="24"/>
          <w:szCs w:val="24"/>
          <w:lang w:eastAsia="zh-TW"/>
        </w:rPr>
        <w:t>．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中文字體：標楷體</w:t>
      </w:r>
    </w:p>
    <w:p w:rsidR="00FA68A7" w:rsidRDefault="00FA68A7" w:rsidP="00B822A6">
      <w:pPr>
        <w:spacing w:line="320" w:lineRule="exact"/>
        <w:contextualSpacing/>
        <w:mirrorIndents/>
        <w:rPr>
          <w:rFonts w:ascii="標楷體" w:eastAsia="標楷體" w:hAnsi="標楷體"/>
          <w:sz w:val="24"/>
          <w:szCs w:val="24"/>
          <w:lang w:eastAsia="zh-TW"/>
        </w:rPr>
      </w:pPr>
      <w:r w:rsidRPr="00B822A6">
        <w:rPr>
          <w:rFonts w:ascii="標楷體" w:eastAsia="標楷體" w:hAnsi="標楷體"/>
          <w:sz w:val="24"/>
          <w:szCs w:val="24"/>
          <w:lang w:eastAsia="zh-TW"/>
        </w:rPr>
        <w:t>．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英文字體：c</w:t>
      </w:r>
      <w:r>
        <w:rPr>
          <w:rFonts w:ascii="標楷體" w:eastAsia="標楷體" w:hAnsi="標楷體"/>
          <w:sz w:val="24"/>
          <w:szCs w:val="24"/>
          <w:lang w:eastAsia="zh-TW"/>
        </w:rPr>
        <w:t>alibri</w:t>
      </w:r>
    </w:p>
    <w:p w:rsidR="00FA68A7" w:rsidRPr="00B822A6" w:rsidRDefault="00FA68A7" w:rsidP="00B822A6">
      <w:pPr>
        <w:spacing w:line="320" w:lineRule="exact"/>
        <w:contextualSpacing/>
        <w:mirrorIndents/>
        <w:rPr>
          <w:rFonts w:ascii="標楷體" w:eastAsia="標楷體" w:hAnsi="標楷體" w:hint="eastAsia"/>
          <w:sz w:val="24"/>
          <w:szCs w:val="24"/>
          <w:lang w:eastAsia="zh-TW"/>
        </w:rPr>
      </w:pPr>
      <w:r w:rsidRPr="00B822A6">
        <w:rPr>
          <w:rFonts w:ascii="標楷體" w:eastAsia="標楷體" w:hAnsi="標楷體"/>
          <w:sz w:val="24"/>
          <w:szCs w:val="24"/>
          <w:lang w:eastAsia="zh-TW"/>
        </w:rPr>
        <w:t>．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邊界：上下 2.54公塭，左右3.17公分</w:t>
      </w:r>
    </w:p>
    <w:p w:rsidR="00396834" w:rsidRPr="00396834" w:rsidRDefault="008F7C2A" w:rsidP="00B822A6">
      <w:pPr>
        <w:spacing w:line="320" w:lineRule="exact"/>
        <w:contextualSpacing/>
        <w:mirrorIndents/>
        <w:rPr>
          <w:rFonts w:ascii="標楷體" w:eastAsia="標楷體" w:hAnsi="標楷體" w:hint="eastAsia"/>
          <w:sz w:val="24"/>
          <w:szCs w:val="24"/>
          <w:lang w:eastAsia="zh-TW"/>
        </w:rPr>
      </w:pPr>
      <w:r w:rsidRPr="00B822A6">
        <w:rPr>
          <w:rFonts w:ascii="標楷體" w:eastAsia="標楷體" w:hAnsi="標楷體"/>
          <w:sz w:val="24"/>
          <w:szCs w:val="24"/>
          <w:lang w:eastAsia="zh-TW"/>
        </w:rPr>
        <w:t>．</w:t>
      </w:r>
      <w:r w:rsidRPr="00FA68A7">
        <w:rPr>
          <w:rFonts w:ascii="標楷體" w:eastAsia="標楷體" w:hAnsi="標楷體"/>
          <w:b/>
          <w:sz w:val="24"/>
          <w:szCs w:val="24"/>
          <w:lang w:eastAsia="zh-TW"/>
        </w:rPr>
        <w:t>頁碼置中於頁尾</w:t>
      </w:r>
      <w:r w:rsidRPr="00B822A6">
        <w:rPr>
          <w:rFonts w:ascii="標楷體" w:eastAsia="標楷體" w:hAnsi="標楷體"/>
          <w:sz w:val="24"/>
          <w:szCs w:val="24"/>
          <w:lang w:eastAsia="zh-TW"/>
        </w:rPr>
        <w:t>，並可加註浮水印，如「113</w:t>
      </w:r>
      <w:r w:rsidR="00FA68A7">
        <w:rPr>
          <w:rFonts w:ascii="標楷體" w:eastAsia="標楷體" w:hAnsi="標楷體"/>
          <w:sz w:val="24"/>
          <w:szCs w:val="24"/>
          <w:lang w:eastAsia="zh-TW"/>
        </w:rPr>
        <w:t>年進階電影製作課程」</w:t>
      </w:r>
    </w:p>
    <w:p w:rsidR="00B822A6" w:rsidRPr="00396834" w:rsidRDefault="00FA68A7" w:rsidP="00396834">
      <w:pPr>
        <w:spacing w:line="320" w:lineRule="exact"/>
        <w:contextualSpacing/>
        <w:mirrorIndents/>
        <w:jc w:val="center"/>
        <w:rPr>
          <w:rFonts w:ascii="標楷體" w:eastAsia="標楷體" w:hAnsi="標楷體"/>
          <w:sz w:val="28"/>
          <w:szCs w:val="28"/>
          <w:lang w:eastAsia="zh-TW"/>
        </w:rPr>
      </w:pPr>
      <w:r w:rsidRPr="00396834">
        <w:rPr>
          <w:rFonts w:ascii="標楷體" w:eastAsia="標楷體" w:hAnsi="標楷體" w:hint="eastAsia"/>
          <w:sz w:val="28"/>
          <w:szCs w:val="28"/>
          <w:lang w:eastAsia="zh-TW"/>
        </w:rPr>
        <w:t>注意！務必</w:t>
      </w:r>
      <w:r w:rsidR="00396834">
        <w:rPr>
          <w:rFonts w:ascii="標楷體" w:eastAsia="標楷體" w:hAnsi="標楷體" w:hint="eastAsia"/>
          <w:sz w:val="28"/>
          <w:szCs w:val="28"/>
          <w:lang w:eastAsia="zh-TW"/>
        </w:rPr>
        <w:t>設定頁碼，以利討論劇本！</w:t>
      </w:r>
    </w:p>
    <w:p w:rsidR="00FA68A7" w:rsidRPr="00FA68A7" w:rsidRDefault="00FA68A7" w:rsidP="00B822A6">
      <w:pPr>
        <w:spacing w:line="320" w:lineRule="exact"/>
        <w:contextualSpacing/>
        <w:mirrorIndents/>
        <w:rPr>
          <w:rFonts w:ascii="標楷體" w:eastAsia="標楷體" w:hAnsi="標楷體" w:hint="eastAsia"/>
          <w:sz w:val="24"/>
          <w:szCs w:val="24"/>
          <w:lang w:eastAsia="zh-TW"/>
        </w:rPr>
      </w:pPr>
    </w:p>
    <w:p w:rsidR="006213AF" w:rsidRPr="00B822A6" w:rsidRDefault="008F7C2A" w:rsidP="00B822A6">
      <w:pPr>
        <w:spacing w:line="320" w:lineRule="exact"/>
        <w:contextualSpacing/>
        <w:mirrorIndents/>
        <w:rPr>
          <w:rFonts w:ascii="標楷體" w:eastAsia="標楷體" w:hAnsi="標楷體"/>
          <w:sz w:val="24"/>
          <w:szCs w:val="24"/>
          <w:lang w:eastAsia="zh-TW"/>
        </w:rPr>
      </w:pPr>
      <w:r w:rsidRPr="00B822A6">
        <w:rPr>
          <w:rFonts w:ascii="標楷體" w:eastAsia="標楷體" w:hAnsi="標楷體"/>
          <w:sz w:val="24"/>
          <w:szCs w:val="24"/>
          <w:lang w:eastAsia="zh-TW"/>
        </w:rPr>
        <w:t xml:space="preserve"> 劇本寫作格式：</w:t>
      </w:r>
    </w:p>
    <w:p w:rsidR="006213AF" w:rsidRPr="00B822A6" w:rsidRDefault="008F7C2A" w:rsidP="00B822A6">
      <w:pPr>
        <w:spacing w:line="320" w:lineRule="exact"/>
        <w:contextualSpacing/>
        <w:mirrorIndents/>
        <w:rPr>
          <w:rFonts w:ascii="標楷體" w:eastAsia="標楷體" w:hAnsi="標楷體"/>
          <w:sz w:val="24"/>
          <w:szCs w:val="24"/>
          <w:lang w:eastAsia="zh-TW"/>
        </w:rPr>
      </w:pPr>
      <w:r w:rsidRPr="00B822A6">
        <w:rPr>
          <w:rFonts w:ascii="標楷體" w:eastAsia="標楷體" w:hAnsi="標楷體"/>
          <w:sz w:val="24"/>
          <w:szCs w:val="24"/>
          <w:lang w:eastAsia="zh-TW"/>
        </w:rPr>
        <w:t>1️</w:t>
      </w:r>
      <w:r w:rsidR="00FD3B72" w:rsidRPr="00B822A6">
        <w:rPr>
          <w:rFonts w:ascii="新細明體" w:eastAsia="新細明體" w:hAnsi="新細明體" w:cs="MS Gothic" w:hint="eastAsia"/>
          <w:sz w:val="24"/>
          <w:szCs w:val="24"/>
          <w:lang w:eastAsia="zh-TW"/>
        </w:rPr>
        <w:t>.</w:t>
      </w:r>
      <w:r w:rsidR="00AA1980" w:rsidRPr="00B822A6">
        <w:rPr>
          <w:rFonts w:ascii="標楷體" w:eastAsia="標楷體" w:hAnsi="標楷體"/>
          <w:sz w:val="24"/>
          <w:szCs w:val="24"/>
          <w:lang w:eastAsia="zh-TW"/>
        </w:rPr>
        <w:t>場</w:t>
      </w:r>
      <w:r w:rsidR="00AA1980" w:rsidRPr="00B822A6">
        <w:rPr>
          <w:rFonts w:ascii="標楷體" w:eastAsia="標楷體" w:hAnsi="標楷體" w:hint="eastAsia"/>
          <w:sz w:val="24"/>
          <w:szCs w:val="24"/>
          <w:lang w:eastAsia="zh-TW"/>
        </w:rPr>
        <w:t>次</w:t>
      </w:r>
      <w:r w:rsidRPr="00B822A6">
        <w:rPr>
          <w:rFonts w:ascii="標楷體" w:eastAsia="標楷體" w:hAnsi="標楷體"/>
          <w:sz w:val="24"/>
          <w:szCs w:val="24"/>
          <w:lang w:eastAsia="zh-TW"/>
        </w:rPr>
        <w:t>標題：</w:t>
      </w:r>
    </w:p>
    <w:p w:rsidR="006213AF" w:rsidRDefault="008F7C2A" w:rsidP="00B822A6">
      <w:pPr>
        <w:spacing w:line="320" w:lineRule="exact"/>
        <w:contextualSpacing/>
        <w:mirrorIndents/>
        <w:rPr>
          <w:rFonts w:ascii="標楷體" w:eastAsia="標楷體" w:hAnsi="標楷體"/>
          <w:sz w:val="24"/>
          <w:szCs w:val="24"/>
          <w:lang w:eastAsia="zh-TW"/>
        </w:rPr>
      </w:pPr>
      <w:r w:rsidRPr="00B822A6">
        <w:rPr>
          <w:rFonts w:ascii="標楷體" w:eastAsia="標楷體" w:hAnsi="標楷體"/>
          <w:sz w:val="24"/>
          <w:szCs w:val="24"/>
          <w:lang w:eastAsia="zh-TW"/>
        </w:rPr>
        <w:t xml:space="preserve">　　以「粗體」標示，格式為：「內景/外景</w:t>
      </w:r>
      <w:r w:rsidR="00396834">
        <w:rPr>
          <w:rFonts w:ascii="標楷體" w:eastAsia="標楷體" w:hAnsi="標楷體" w:hint="eastAsia"/>
          <w:sz w:val="24"/>
          <w:szCs w:val="24"/>
          <w:lang w:eastAsia="zh-TW"/>
        </w:rPr>
        <w:t xml:space="preserve"> </w:t>
      </w:r>
      <w:r w:rsidRPr="00B822A6">
        <w:rPr>
          <w:rFonts w:ascii="標楷體" w:eastAsia="標楷體" w:hAnsi="標楷體"/>
          <w:sz w:val="24"/>
          <w:szCs w:val="24"/>
          <w:lang w:eastAsia="zh-TW"/>
        </w:rPr>
        <w:t>地點</w:t>
      </w:r>
      <w:r w:rsidR="00396834">
        <w:rPr>
          <w:rFonts w:ascii="標楷體" w:eastAsia="標楷體" w:hAnsi="標楷體" w:hint="eastAsia"/>
          <w:sz w:val="24"/>
          <w:szCs w:val="24"/>
          <w:lang w:eastAsia="zh-TW"/>
        </w:rPr>
        <w:t xml:space="preserve"> </w:t>
      </w:r>
      <w:r w:rsidRPr="00B822A6">
        <w:rPr>
          <w:rFonts w:ascii="標楷體" w:eastAsia="標楷體" w:hAnsi="標楷體"/>
          <w:sz w:val="24"/>
          <w:szCs w:val="24"/>
          <w:lang w:eastAsia="zh-TW"/>
        </w:rPr>
        <w:t>日/夜/晨/昏</w:t>
      </w:r>
      <w:r w:rsidR="00396834">
        <w:rPr>
          <w:rFonts w:ascii="標楷體" w:eastAsia="標楷體" w:hAnsi="標楷體" w:hint="eastAsia"/>
          <w:sz w:val="24"/>
          <w:szCs w:val="24"/>
          <w:lang w:eastAsia="zh-TW"/>
        </w:rPr>
        <w:t xml:space="preserve"> 人物</w:t>
      </w:r>
      <w:r w:rsidRPr="00B822A6">
        <w:rPr>
          <w:rFonts w:ascii="標楷體" w:eastAsia="標楷體" w:hAnsi="標楷體"/>
          <w:sz w:val="24"/>
          <w:szCs w:val="24"/>
          <w:lang w:eastAsia="zh-TW"/>
        </w:rPr>
        <w:t>」</w:t>
      </w:r>
    </w:p>
    <w:p w:rsidR="00396834" w:rsidRDefault="00341843" w:rsidP="00B822A6">
      <w:pPr>
        <w:spacing w:line="320" w:lineRule="exact"/>
        <w:contextualSpacing/>
        <w:mirrorIndents/>
        <w:rPr>
          <w:rFonts w:ascii="標楷體" w:eastAsia="標楷體" w:hAnsi="標楷體"/>
          <w:sz w:val="24"/>
          <w:szCs w:val="24"/>
          <w:lang w:eastAsia="zh-TW"/>
        </w:rPr>
      </w:pPr>
      <w:r w:rsidRPr="00B822A6">
        <w:rPr>
          <w:rFonts w:ascii="標楷體" w:eastAsia="標楷體" w:hAnsi="標楷體"/>
          <w:sz w:val="24"/>
          <w:szCs w:val="24"/>
          <w:lang w:eastAsia="zh-TW"/>
        </w:rPr>
        <w:t>．</w:t>
      </w:r>
      <w:r w:rsidR="00396834">
        <w:rPr>
          <w:rFonts w:ascii="標楷體" w:eastAsia="標楷體" w:hAnsi="標楷體" w:hint="eastAsia"/>
          <w:sz w:val="24"/>
          <w:szCs w:val="24"/>
          <w:lang w:eastAsia="zh-TW"/>
        </w:rPr>
        <w:t>若該場同時跨內與外，可以「內/外景」標註</w:t>
      </w:r>
    </w:p>
    <w:p w:rsidR="00396834" w:rsidRPr="00B822A6" w:rsidRDefault="00341843" w:rsidP="00B822A6">
      <w:pPr>
        <w:spacing w:line="320" w:lineRule="exact"/>
        <w:contextualSpacing/>
        <w:mirrorIndents/>
        <w:rPr>
          <w:rFonts w:ascii="標楷體" w:eastAsia="標楷體" w:hAnsi="標楷體" w:hint="eastAsia"/>
          <w:sz w:val="24"/>
          <w:szCs w:val="24"/>
          <w:lang w:eastAsia="zh-TW"/>
        </w:rPr>
      </w:pPr>
      <w:r w:rsidRPr="00B822A6">
        <w:rPr>
          <w:rFonts w:ascii="標楷體" w:eastAsia="標楷體" w:hAnsi="標楷體"/>
          <w:sz w:val="24"/>
          <w:szCs w:val="24"/>
          <w:lang w:eastAsia="zh-TW"/>
        </w:rPr>
        <w:t>．</w:t>
      </w:r>
      <w:r w:rsidR="00396834">
        <w:rPr>
          <w:rFonts w:ascii="標楷體" w:eastAsia="標楷體" w:hAnsi="標楷體" w:hint="eastAsia"/>
          <w:sz w:val="24"/>
          <w:szCs w:val="24"/>
          <w:lang w:eastAsia="zh-TW"/>
        </w:rPr>
        <w:t>該場有出現的人物皆須列出</w:t>
      </w:r>
    </w:p>
    <w:p w:rsidR="006213AF" w:rsidRPr="00396834" w:rsidRDefault="008F7C2A" w:rsidP="00B822A6">
      <w:pPr>
        <w:spacing w:line="320" w:lineRule="exact"/>
        <w:contextualSpacing/>
        <w:mirrorIndents/>
        <w:rPr>
          <w:rFonts w:ascii="標楷體" w:eastAsia="標楷體" w:hAnsi="標楷體" w:hint="eastAsia"/>
          <w:b/>
          <w:sz w:val="24"/>
          <w:szCs w:val="24"/>
          <w:lang w:eastAsia="zh-TW"/>
        </w:rPr>
      </w:pPr>
      <w:r w:rsidRPr="00B822A6">
        <w:rPr>
          <w:rFonts w:ascii="標楷體" w:eastAsia="標楷體" w:hAnsi="標楷體"/>
          <w:sz w:val="24"/>
          <w:szCs w:val="24"/>
          <w:lang w:eastAsia="zh-TW"/>
        </w:rPr>
        <w:t xml:space="preserve">　　例：</w:t>
      </w:r>
      <w:r w:rsidR="00396834" w:rsidRPr="00396834">
        <w:rPr>
          <w:rFonts w:ascii="標楷體" w:eastAsia="標楷體" w:hAnsi="標楷體" w:hint="eastAsia"/>
          <w:b/>
          <w:sz w:val="24"/>
          <w:szCs w:val="24"/>
          <w:lang w:eastAsia="zh-TW"/>
        </w:rPr>
        <w:t>1</w:t>
      </w:r>
      <w:r w:rsidR="00396834" w:rsidRPr="00396834">
        <w:rPr>
          <w:rFonts w:ascii="標楷體" w:eastAsia="標楷體" w:hAnsi="標楷體"/>
          <w:b/>
          <w:sz w:val="24"/>
          <w:szCs w:val="24"/>
          <w:lang w:eastAsia="zh-TW"/>
        </w:rPr>
        <w:t>.</w:t>
      </w:r>
      <w:r w:rsidRPr="00396834">
        <w:rPr>
          <w:rFonts w:ascii="標楷體" w:eastAsia="標楷體" w:hAnsi="標楷體"/>
          <w:b/>
          <w:sz w:val="24"/>
          <w:szCs w:val="24"/>
          <w:lang w:eastAsia="zh-TW"/>
        </w:rPr>
        <w:t>內景 教室 白天</w:t>
      </w:r>
      <w:r w:rsidR="00396834" w:rsidRPr="00396834">
        <w:rPr>
          <w:rFonts w:ascii="標楷體" w:eastAsia="標楷體" w:hAnsi="標楷體" w:hint="eastAsia"/>
          <w:b/>
          <w:sz w:val="24"/>
          <w:szCs w:val="24"/>
          <w:lang w:eastAsia="zh-TW"/>
        </w:rPr>
        <w:t xml:space="preserve"> 小芸、阿良</w:t>
      </w:r>
    </w:p>
    <w:p w:rsidR="00396834" w:rsidRPr="00B822A6" w:rsidRDefault="00396834" w:rsidP="00B822A6">
      <w:pPr>
        <w:spacing w:line="320" w:lineRule="exact"/>
        <w:contextualSpacing/>
        <w:mirrorIndents/>
        <w:rPr>
          <w:rFonts w:ascii="標楷體" w:eastAsia="標楷體" w:hAnsi="標楷體" w:hint="eastAsia"/>
          <w:sz w:val="24"/>
          <w:szCs w:val="24"/>
          <w:lang w:eastAsia="zh-TW"/>
        </w:rPr>
      </w:pPr>
    </w:p>
    <w:p w:rsidR="006213AF" w:rsidRPr="00B822A6" w:rsidRDefault="00FD3B72" w:rsidP="00B822A6">
      <w:pPr>
        <w:spacing w:line="320" w:lineRule="exact"/>
        <w:contextualSpacing/>
        <w:mirrorIndents/>
        <w:rPr>
          <w:rFonts w:ascii="標楷體" w:eastAsia="標楷體" w:hAnsi="標楷體"/>
          <w:sz w:val="24"/>
          <w:szCs w:val="24"/>
          <w:lang w:eastAsia="zh-TW"/>
        </w:rPr>
      </w:pPr>
      <w:r w:rsidRPr="00B822A6">
        <w:rPr>
          <w:rFonts w:ascii="標楷體" w:eastAsia="標楷體" w:hAnsi="標楷體" w:hint="eastAsia"/>
          <w:sz w:val="24"/>
          <w:szCs w:val="24"/>
          <w:lang w:eastAsia="zh-TW"/>
        </w:rPr>
        <w:t>2.</w:t>
      </w:r>
      <w:r w:rsidR="008F7C2A" w:rsidRPr="00B822A6">
        <w:rPr>
          <w:rFonts w:ascii="標楷體" w:eastAsia="標楷體" w:hAnsi="標楷體"/>
          <w:sz w:val="24"/>
          <w:szCs w:val="24"/>
          <w:lang w:eastAsia="zh-TW"/>
        </w:rPr>
        <w:t>場景/動作描寫：</w:t>
      </w:r>
    </w:p>
    <w:p w:rsidR="006213AF" w:rsidRPr="00B822A6" w:rsidRDefault="008F7C2A" w:rsidP="00B822A6">
      <w:pPr>
        <w:spacing w:line="320" w:lineRule="exact"/>
        <w:contextualSpacing/>
        <w:mirrorIndents/>
        <w:rPr>
          <w:rFonts w:ascii="標楷體" w:eastAsia="標楷體" w:hAnsi="標楷體"/>
          <w:sz w:val="24"/>
          <w:szCs w:val="24"/>
          <w:lang w:eastAsia="zh-TW"/>
        </w:rPr>
      </w:pPr>
      <w:r w:rsidRPr="00B822A6">
        <w:rPr>
          <w:rFonts w:ascii="標楷體" w:eastAsia="標楷體" w:hAnsi="標楷體"/>
          <w:sz w:val="24"/>
          <w:szCs w:val="24"/>
          <w:lang w:eastAsia="zh-TW"/>
        </w:rPr>
        <w:t xml:space="preserve">　　在敘述句前加「△</w:t>
      </w:r>
      <w:r w:rsidR="00FD3B72" w:rsidRPr="00B822A6">
        <w:rPr>
          <w:rFonts w:ascii="標楷體" w:eastAsia="標楷體" w:hAnsi="標楷體"/>
          <w:sz w:val="24"/>
          <w:szCs w:val="24"/>
          <w:lang w:eastAsia="zh-TW"/>
        </w:rPr>
        <w:t>」表示動作或場景</w:t>
      </w:r>
      <w:r w:rsidR="00FD3B72" w:rsidRPr="00B822A6">
        <w:rPr>
          <w:rFonts w:ascii="標楷體" w:eastAsia="標楷體" w:hAnsi="標楷體" w:hint="eastAsia"/>
          <w:sz w:val="24"/>
          <w:szCs w:val="24"/>
          <w:lang w:eastAsia="zh-TW"/>
        </w:rPr>
        <w:t>敘述</w:t>
      </w:r>
      <w:r w:rsidRPr="00B822A6">
        <w:rPr>
          <w:rFonts w:ascii="標楷體" w:eastAsia="標楷體" w:hAnsi="標楷體"/>
          <w:sz w:val="24"/>
          <w:szCs w:val="24"/>
          <w:lang w:eastAsia="zh-TW"/>
        </w:rPr>
        <w:t>。</w:t>
      </w:r>
    </w:p>
    <w:p w:rsidR="006213AF" w:rsidRPr="00B822A6" w:rsidRDefault="006213AF" w:rsidP="00B822A6">
      <w:pPr>
        <w:spacing w:line="320" w:lineRule="exact"/>
        <w:contextualSpacing/>
        <w:mirrorIndents/>
        <w:rPr>
          <w:rFonts w:ascii="標楷體" w:eastAsia="標楷體" w:hAnsi="標楷體"/>
          <w:sz w:val="24"/>
          <w:szCs w:val="24"/>
          <w:lang w:eastAsia="zh-TW"/>
        </w:rPr>
      </w:pPr>
    </w:p>
    <w:p w:rsidR="006213AF" w:rsidRPr="00B822A6" w:rsidRDefault="008F7C2A" w:rsidP="00B822A6">
      <w:pPr>
        <w:spacing w:line="320" w:lineRule="exact"/>
        <w:contextualSpacing/>
        <w:mirrorIndents/>
        <w:rPr>
          <w:rFonts w:ascii="標楷體" w:eastAsia="標楷體" w:hAnsi="標楷體"/>
          <w:sz w:val="24"/>
          <w:szCs w:val="24"/>
          <w:lang w:eastAsia="zh-TW"/>
        </w:rPr>
      </w:pPr>
      <w:r w:rsidRPr="00B822A6">
        <w:rPr>
          <w:rFonts w:ascii="標楷體" w:eastAsia="標楷體" w:hAnsi="標楷體"/>
          <w:sz w:val="24"/>
          <w:szCs w:val="24"/>
          <w:lang w:eastAsia="zh-TW"/>
        </w:rPr>
        <w:t>3</w:t>
      </w:r>
      <w:r w:rsidR="00FD3B72" w:rsidRPr="00B822A6">
        <w:rPr>
          <w:rFonts w:ascii="標楷體" w:eastAsia="標楷體" w:hAnsi="標楷體" w:hint="eastAsia"/>
          <w:sz w:val="24"/>
          <w:szCs w:val="24"/>
          <w:lang w:eastAsia="zh-TW"/>
        </w:rPr>
        <w:t>.</w:t>
      </w:r>
      <w:r w:rsidRPr="00B822A6">
        <w:rPr>
          <w:rFonts w:ascii="標楷體" w:eastAsia="標楷體" w:hAnsi="標楷體"/>
          <w:sz w:val="24"/>
          <w:szCs w:val="24"/>
          <w:lang w:eastAsia="zh-TW"/>
        </w:rPr>
        <w:t>對白格式：</w:t>
      </w:r>
      <w:bookmarkStart w:id="0" w:name="_GoBack"/>
      <w:bookmarkEnd w:id="0"/>
    </w:p>
    <w:p w:rsidR="006213AF" w:rsidRPr="00B822A6" w:rsidRDefault="008F7C2A" w:rsidP="00B822A6">
      <w:pPr>
        <w:spacing w:line="320" w:lineRule="exact"/>
        <w:contextualSpacing/>
        <w:mirrorIndents/>
        <w:rPr>
          <w:rFonts w:ascii="標楷體" w:eastAsia="標楷體" w:hAnsi="標楷體"/>
          <w:sz w:val="24"/>
          <w:szCs w:val="24"/>
          <w:lang w:eastAsia="zh-TW"/>
        </w:rPr>
      </w:pPr>
      <w:r w:rsidRPr="00B822A6">
        <w:rPr>
          <w:rFonts w:ascii="標楷體" w:eastAsia="標楷體" w:hAnsi="標楷體"/>
          <w:sz w:val="24"/>
          <w:szCs w:val="24"/>
          <w:lang w:eastAsia="zh-TW"/>
        </w:rPr>
        <w:t xml:space="preserve">　　角色名字置中</w:t>
      </w:r>
      <w:r w:rsidR="00396834">
        <w:rPr>
          <w:rFonts w:ascii="標楷體" w:eastAsia="標楷體" w:hAnsi="標楷體" w:hint="eastAsia"/>
          <w:sz w:val="24"/>
          <w:szCs w:val="24"/>
          <w:lang w:eastAsia="zh-TW"/>
        </w:rPr>
        <w:t>，名字後加入冒號</w:t>
      </w:r>
      <w:r w:rsidRPr="00B822A6">
        <w:rPr>
          <w:rFonts w:ascii="標楷體" w:eastAsia="標楷體" w:hAnsi="標楷體"/>
          <w:sz w:val="24"/>
          <w:szCs w:val="24"/>
          <w:lang w:eastAsia="zh-TW"/>
        </w:rPr>
        <w:t>，對白寫於下一行並置中。</w:t>
      </w:r>
    </w:p>
    <w:p w:rsidR="006213AF" w:rsidRPr="00B822A6" w:rsidRDefault="00232D4E" w:rsidP="00B822A6">
      <w:pPr>
        <w:spacing w:line="320" w:lineRule="exact"/>
        <w:contextualSpacing/>
        <w:mirrorIndents/>
        <w:rPr>
          <w:rFonts w:ascii="標楷體" w:eastAsia="標楷體" w:hAnsi="標楷體"/>
          <w:sz w:val="24"/>
          <w:szCs w:val="24"/>
          <w:lang w:eastAsia="zh-TW"/>
        </w:rPr>
      </w:pPr>
      <w:r w:rsidRPr="00B822A6">
        <w:rPr>
          <w:rFonts w:ascii="標楷體" w:eastAsia="標楷體" w:hAnsi="標楷體"/>
          <w:sz w:val="24"/>
          <w:szCs w:val="24"/>
          <w:lang w:eastAsia="zh-TW"/>
        </w:rPr>
        <w:t xml:space="preserve">　　對白</w:t>
      </w:r>
      <w:r w:rsidRPr="00B822A6">
        <w:rPr>
          <w:rFonts w:ascii="標楷體" w:eastAsia="標楷體" w:hAnsi="標楷體" w:hint="eastAsia"/>
          <w:sz w:val="24"/>
          <w:szCs w:val="24"/>
          <w:lang w:eastAsia="zh-TW"/>
        </w:rPr>
        <w:t>前後須</w:t>
      </w:r>
      <w:r w:rsidR="008F7C2A" w:rsidRPr="00B822A6">
        <w:rPr>
          <w:rFonts w:ascii="標楷體" w:eastAsia="標楷體" w:hAnsi="標楷體"/>
          <w:sz w:val="24"/>
          <w:szCs w:val="24"/>
          <w:lang w:eastAsia="zh-TW"/>
        </w:rPr>
        <w:t>空一行。</w:t>
      </w:r>
    </w:p>
    <w:p w:rsidR="006213AF" w:rsidRPr="00B822A6" w:rsidRDefault="006213AF" w:rsidP="00B822A6">
      <w:pPr>
        <w:spacing w:line="320" w:lineRule="exact"/>
        <w:contextualSpacing/>
        <w:mirrorIndents/>
        <w:rPr>
          <w:rFonts w:ascii="標楷體" w:eastAsia="標楷體" w:hAnsi="標楷體"/>
          <w:sz w:val="24"/>
          <w:szCs w:val="24"/>
          <w:lang w:eastAsia="zh-TW"/>
        </w:rPr>
      </w:pPr>
    </w:p>
    <w:p w:rsidR="006213AF" w:rsidRPr="00B822A6" w:rsidRDefault="00232D4E" w:rsidP="00B822A6">
      <w:pPr>
        <w:spacing w:line="320" w:lineRule="exact"/>
        <w:contextualSpacing/>
        <w:mirrorIndents/>
        <w:rPr>
          <w:rFonts w:ascii="標楷體" w:eastAsia="標楷體" w:hAnsi="標楷體"/>
          <w:sz w:val="24"/>
          <w:szCs w:val="24"/>
          <w:lang w:eastAsia="zh-TW"/>
        </w:rPr>
      </w:pPr>
      <w:r w:rsidRPr="00B822A6">
        <w:rPr>
          <w:rFonts w:ascii="標楷體" w:eastAsia="標楷體" w:hAnsi="標楷體" w:hint="eastAsia"/>
          <w:sz w:val="24"/>
          <w:szCs w:val="24"/>
          <w:lang w:eastAsia="zh-TW"/>
        </w:rPr>
        <w:t>4.</w:t>
      </w:r>
      <w:r w:rsidR="00AA1980" w:rsidRPr="00B822A6">
        <w:rPr>
          <w:rFonts w:ascii="標楷體" w:eastAsia="標楷體" w:hAnsi="標楷體"/>
          <w:sz w:val="24"/>
          <w:szCs w:val="24"/>
          <w:lang w:eastAsia="zh-TW"/>
        </w:rPr>
        <w:t>場</w:t>
      </w:r>
      <w:r w:rsidR="00AA1980" w:rsidRPr="00B822A6">
        <w:rPr>
          <w:rFonts w:ascii="標楷體" w:eastAsia="標楷體" w:hAnsi="標楷體" w:hint="eastAsia"/>
          <w:sz w:val="24"/>
          <w:szCs w:val="24"/>
          <w:lang w:eastAsia="zh-TW"/>
        </w:rPr>
        <w:t>次</w:t>
      </w:r>
      <w:r w:rsidR="008F7C2A" w:rsidRPr="00B822A6">
        <w:rPr>
          <w:rFonts w:ascii="標楷體" w:eastAsia="標楷體" w:hAnsi="標楷體"/>
          <w:sz w:val="24"/>
          <w:szCs w:val="24"/>
          <w:lang w:eastAsia="zh-TW"/>
        </w:rPr>
        <w:t>切換：</w:t>
      </w:r>
    </w:p>
    <w:p w:rsidR="00232D4E" w:rsidRPr="00B822A6" w:rsidRDefault="00AA1980" w:rsidP="00B822A6">
      <w:pPr>
        <w:spacing w:line="320" w:lineRule="exact"/>
        <w:contextualSpacing/>
        <w:mirrorIndents/>
        <w:rPr>
          <w:rFonts w:ascii="標楷體" w:eastAsia="標楷體" w:hAnsi="標楷體"/>
          <w:sz w:val="24"/>
          <w:szCs w:val="24"/>
          <w:lang w:eastAsia="zh-TW"/>
        </w:rPr>
      </w:pPr>
      <w:r w:rsidRPr="00B822A6">
        <w:rPr>
          <w:rFonts w:ascii="標楷體" w:eastAsia="標楷體" w:hAnsi="標楷體"/>
          <w:sz w:val="24"/>
          <w:szCs w:val="24"/>
          <w:lang w:eastAsia="zh-TW"/>
        </w:rPr>
        <w:t xml:space="preserve">　　每個新場</w:t>
      </w:r>
      <w:r w:rsidRPr="00B822A6">
        <w:rPr>
          <w:rFonts w:ascii="標楷體" w:eastAsia="標楷體" w:hAnsi="標楷體" w:hint="eastAsia"/>
          <w:sz w:val="24"/>
          <w:szCs w:val="24"/>
          <w:lang w:eastAsia="zh-TW"/>
        </w:rPr>
        <w:t>次</w:t>
      </w:r>
      <w:r w:rsidR="008F7C2A" w:rsidRPr="00B822A6">
        <w:rPr>
          <w:rFonts w:ascii="標楷體" w:eastAsia="標楷體" w:hAnsi="標楷體"/>
          <w:sz w:val="24"/>
          <w:szCs w:val="24"/>
          <w:lang w:eastAsia="zh-TW"/>
        </w:rPr>
        <w:t>前須空兩行，並編上場次編號。</w:t>
      </w:r>
    </w:p>
    <w:p w:rsidR="00232D4E" w:rsidRDefault="00232D4E">
      <w:pPr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br w:type="page"/>
      </w:r>
    </w:p>
    <w:p w:rsidR="006213AF" w:rsidRPr="00232D4E" w:rsidRDefault="008F7C2A" w:rsidP="00423B4A">
      <w:pPr>
        <w:pStyle w:val="ae"/>
        <w:numPr>
          <w:ilvl w:val="0"/>
          <w:numId w:val="10"/>
        </w:numPr>
        <w:spacing w:afterLines="50" w:after="120" w:line="320" w:lineRule="exact"/>
        <w:ind w:left="357" w:hanging="357"/>
        <w:mirrorIndents/>
        <w:rPr>
          <w:rFonts w:ascii="標楷體" w:eastAsia="標楷體" w:hAnsi="標楷體"/>
          <w:b/>
          <w:lang w:eastAsia="zh-TW"/>
        </w:rPr>
      </w:pPr>
      <w:r w:rsidRPr="00232D4E">
        <w:rPr>
          <w:rFonts w:ascii="標楷體" w:eastAsia="標楷體" w:hAnsi="標楷體"/>
          <w:b/>
          <w:lang w:eastAsia="zh-TW"/>
        </w:rPr>
        <w:lastRenderedPageBreak/>
        <w:t>內景 教室 白天</w:t>
      </w:r>
      <w:r w:rsidR="00396834">
        <w:rPr>
          <w:rFonts w:ascii="標楷體" w:eastAsia="標楷體" w:hAnsi="標楷體" w:hint="eastAsia"/>
          <w:b/>
          <w:lang w:eastAsia="zh-TW"/>
        </w:rPr>
        <w:t xml:space="preserve"> 小芸、阿良</w:t>
      </w:r>
    </w:p>
    <w:p w:rsidR="006213AF" w:rsidRDefault="008F7C2A" w:rsidP="00232D4E">
      <w:pPr>
        <w:spacing w:line="320" w:lineRule="exact"/>
        <w:contextualSpacing/>
        <w:mirrorIndents/>
        <w:rPr>
          <w:rFonts w:ascii="標楷體" w:eastAsia="標楷體" w:hAnsi="標楷體"/>
          <w:lang w:eastAsia="zh-TW"/>
        </w:rPr>
      </w:pPr>
      <w:r w:rsidRPr="00FD3B72">
        <w:rPr>
          <w:rFonts w:ascii="標楷體" w:eastAsia="標楷體" w:hAnsi="標楷體"/>
          <w:lang w:eastAsia="zh-TW"/>
        </w:rPr>
        <w:t>△一間寬敞明亮的教室，窗外陽光灑進來，照在學生的臉上。</w:t>
      </w:r>
    </w:p>
    <w:p w:rsidR="006213AF" w:rsidRPr="00FD3B72" w:rsidRDefault="008F7C2A" w:rsidP="00232D4E">
      <w:pPr>
        <w:spacing w:line="320" w:lineRule="exact"/>
        <w:contextualSpacing/>
        <w:mirrorIndents/>
        <w:rPr>
          <w:rFonts w:ascii="標楷體" w:eastAsia="標楷體" w:hAnsi="標楷體"/>
          <w:lang w:eastAsia="zh-TW"/>
        </w:rPr>
      </w:pPr>
      <w:r w:rsidRPr="00FD3B72">
        <w:rPr>
          <w:rFonts w:ascii="標楷體" w:eastAsia="標楷體" w:hAnsi="標楷體"/>
          <w:lang w:eastAsia="zh-TW"/>
        </w:rPr>
        <w:t>△小芸坐在窗邊，一邊寫著筆記，一邊偷看同學阿良。</w:t>
      </w:r>
    </w:p>
    <w:p w:rsidR="006213AF" w:rsidRPr="00232D4E" w:rsidRDefault="00232D4E" w:rsidP="00232D4E">
      <w:pPr>
        <w:spacing w:line="320" w:lineRule="exact"/>
        <w:contextualSpacing/>
        <w:mirrorIndents/>
        <w:jc w:val="center"/>
        <w:rPr>
          <w:rFonts w:ascii="標楷體" w:eastAsia="標楷體" w:hAnsi="標楷體"/>
          <w:color w:val="A6A6A6" w:themeColor="background1" w:themeShade="A6"/>
          <w:lang w:eastAsia="zh-TW"/>
        </w:rPr>
      </w:pPr>
      <w:r w:rsidRPr="00232D4E">
        <w:rPr>
          <w:rFonts w:ascii="標楷體" w:eastAsia="標楷體" w:hAnsi="標楷體" w:hint="eastAsia"/>
          <w:color w:val="A6A6A6" w:themeColor="background1" w:themeShade="A6"/>
          <w:lang w:eastAsia="zh-TW"/>
        </w:rPr>
        <w:t>(空一行)</w:t>
      </w:r>
    </w:p>
    <w:p w:rsidR="006213AF" w:rsidRPr="00FD3B72" w:rsidRDefault="008F7C2A" w:rsidP="00232D4E">
      <w:pPr>
        <w:spacing w:line="320" w:lineRule="exact"/>
        <w:contextualSpacing/>
        <w:mirrorIndents/>
        <w:jc w:val="center"/>
        <w:rPr>
          <w:rFonts w:ascii="標楷體" w:eastAsia="標楷體" w:hAnsi="標楷體"/>
          <w:lang w:eastAsia="zh-TW"/>
        </w:rPr>
      </w:pPr>
      <w:r w:rsidRPr="00FD3B72">
        <w:rPr>
          <w:rFonts w:ascii="標楷體" w:eastAsia="標楷體" w:hAnsi="標楷體"/>
          <w:lang w:eastAsia="zh-TW"/>
        </w:rPr>
        <w:t>小芸：</w:t>
      </w:r>
    </w:p>
    <w:p w:rsidR="006213AF" w:rsidRPr="00FD3B72" w:rsidRDefault="008F7C2A" w:rsidP="00232D4E">
      <w:pPr>
        <w:spacing w:line="320" w:lineRule="exact"/>
        <w:contextualSpacing/>
        <w:mirrorIndents/>
        <w:jc w:val="center"/>
        <w:rPr>
          <w:rFonts w:ascii="標楷體" w:eastAsia="標楷體" w:hAnsi="標楷體"/>
          <w:lang w:eastAsia="zh-TW"/>
        </w:rPr>
      </w:pPr>
      <w:r w:rsidRPr="00FD3B72">
        <w:rPr>
          <w:rFonts w:ascii="標楷體" w:eastAsia="標楷體" w:hAnsi="標楷體"/>
          <w:lang w:eastAsia="zh-TW"/>
        </w:rPr>
        <w:t>你昨天有唸書嗎？</w:t>
      </w:r>
    </w:p>
    <w:p w:rsidR="00232D4E" w:rsidRPr="00232D4E" w:rsidRDefault="00232D4E" w:rsidP="00232D4E">
      <w:pPr>
        <w:spacing w:line="320" w:lineRule="exact"/>
        <w:contextualSpacing/>
        <w:mirrorIndents/>
        <w:jc w:val="center"/>
        <w:rPr>
          <w:rFonts w:ascii="標楷體" w:eastAsia="標楷體" w:hAnsi="標楷體"/>
          <w:color w:val="A6A6A6" w:themeColor="background1" w:themeShade="A6"/>
          <w:lang w:eastAsia="zh-TW"/>
        </w:rPr>
      </w:pPr>
      <w:r w:rsidRPr="00232D4E">
        <w:rPr>
          <w:rFonts w:ascii="標楷體" w:eastAsia="標楷體" w:hAnsi="標楷體" w:hint="eastAsia"/>
          <w:color w:val="A6A6A6" w:themeColor="background1" w:themeShade="A6"/>
          <w:lang w:eastAsia="zh-TW"/>
        </w:rPr>
        <w:t>(空一行)</w:t>
      </w:r>
    </w:p>
    <w:p w:rsidR="006213AF" w:rsidRPr="00FD3B72" w:rsidRDefault="008F7C2A" w:rsidP="00232D4E">
      <w:pPr>
        <w:spacing w:line="320" w:lineRule="exact"/>
        <w:contextualSpacing/>
        <w:mirrorIndents/>
        <w:jc w:val="center"/>
        <w:rPr>
          <w:rFonts w:ascii="標楷體" w:eastAsia="標楷體" w:hAnsi="標楷體"/>
          <w:lang w:eastAsia="zh-TW"/>
        </w:rPr>
      </w:pPr>
      <w:r w:rsidRPr="00FD3B72">
        <w:rPr>
          <w:rFonts w:ascii="標楷體" w:eastAsia="標楷體" w:hAnsi="標楷體"/>
          <w:lang w:eastAsia="zh-TW"/>
        </w:rPr>
        <w:t>阿良：</w:t>
      </w:r>
    </w:p>
    <w:p w:rsidR="006213AF" w:rsidRPr="00FD3B72" w:rsidRDefault="008F7C2A" w:rsidP="00232D4E">
      <w:pPr>
        <w:spacing w:line="320" w:lineRule="exact"/>
        <w:contextualSpacing/>
        <w:mirrorIndents/>
        <w:jc w:val="center"/>
        <w:rPr>
          <w:rFonts w:ascii="標楷體" w:eastAsia="標楷體" w:hAnsi="標楷體"/>
          <w:lang w:eastAsia="zh-TW"/>
        </w:rPr>
      </w:pPr>
      <w:r w:rsidRPr="00FD3B72">
        <w:rPr>
          <w:rFonts w:ascii="標楷體" w:eastAsia="標楷體" w:hAnsi="標楷體"/>
          <w:lang w:eastAsia="zh-TW"/>
        </w:rPr>
        <w:t>沒有耶，我昨天打電動到半夜……</w:t>
      </w:r>
    </w:p>
    <w:p w:rsidR="006213AF" w:rsidRPr="00232D4E" w:rsidRDefault="00232D4E" w:rsidP="00232D4E">
      <w:pPr>
        <w:spacing w:line="320" w:lineRule="exact"/>
        <w:contextualSpacing/>
        <w:mirrorIndents/>
        <w:jc w:val="center"/>
        <w:rPr>
          <w:rFonts w:ascii="標楷體" w:eastAsia="標楷體" w:hAnsi="標楷體"/>
          <w:color w:val="A6A6A6" w:themeColor="background1" w:themeShade="A6"/>
          <w:lang w:eastAsia="zh-TW"/>
        </w:rPr>
      </w:pPr>
      <w:r w:rsidRPr="00232D4E">
        <w:rPr>
          <w:rFonts w:ascii="標楷體" w:eastAsia="標楷體" w:hAnsi="標楷體" w:hint="eastAsia"/>
          <w:color w:val="A6A6A6" w:themeColor="background1" w:themeShade="A6"/>
          <w:lang w:eastAsia="zh-TW"/>
        </w:rPr>
        <w:t>(空一行)</w:t>
      </w:r>
    </w:p>
    <w:p w:rsidR="006213AF" w:rsidRPr="00FD3B72" w:rsidRDefault="008F7C2A" w:rsidP="00232D4E">
      <w:pPr>
        <w:spacing w:line="320" w:lineRule="exact"/>
        <w:contextualSpacing/>
        <w:mirrorIndents/>
        <w:rPr>
          <w:rFonts w:ascii="標楷體" w:eastAsia="標楷體" w:hAnsi="標楷體"/>
          <w:lang w:eastAsia="zh-TW"/>
        </w:rPr>
      </w:pPr>
      <w:r w:rsidRPr="00FD3B72">
        <w:rPr>
          <w:rFonts w:ascii="標楷體" w:eastAsia="標楷體" w:hAnsi="標楷體"/>
          <w:lang w:eastAsia="zh-TW"/>
        </w:rPr>
        <w:t>△小芸翻了個白眼，繼續低頭寫筆記。</w:t>
      </w:r>
    </w:p>
    <w:p w:rsidR="006213AF" w:rsidRPr="00FD3B72" w:rsidRDefault="008F7C2A" w:rsidP="00232D4E">
      <w:pPr>
        <w:spacing w:line="320" w:lineRule="exact"/>
        <w:contextualSpacing/>
        <w:mirrorIndents/>
        <w:rPr>
          <w:rFonts w:ascii="標楷體" w:eastAsia="標楷體" w:hAnsi="標楷體"/>
          <w:lang w:eastAsia="zh-TW"/>
        </w:rPr>
      </w:pPr>
      <w:r w:rsidRPr="00FD3B72">
        <w:rPr>
          <w:rFonts w:ascii="標楷體" w:eastAsia="標楷體" w:hAnsi="標楷體"/>
          <w:lang w:eastAsia="zh-TW"/>
        </w:rPr>
        <w:t>△阿良趁機把手機藏在課本後面，繼續玩著手遊。</w:t>
      </w:r>
    </w:p>
    <w:p w:rsidR="00232D4E" w:rsidRPr="00232D4E" w:rsidRDefault="00232D4E" w:rsidP="00232D4E">
      <w:pPr>
        <w:spacing w:line="320" w:lineRule="exact"/>
        <w:contextualSpacing/>
        <w:mirrorIndents/>
        <w:rPr>
          <w:rFonts w:ascii="標楷體" w:eastAsia="標楷體" w:hAnsi="標楷體"/>
          <w:color w:val="A6A6A6" w:themeColor="background1" w:themeShade="A6"/>
          <w:lang w:eastAsia="zh-TW"/>
        </w:rPr>
      </w:pPr>
    </w:p>
    <w:p w:rsidR="00232D4E" w:rsidRPr="00232D4E" w:rsidRDefault="00232D4E" w:rsidP="00232D4E">
      <w:pPr>
        <w:spacing w:line="320" w:lineRule="exact"/>
        <w:contextualSpacing/>
        <w:mirrorIndents/>
        <w:jc w:val="center"/>
        <w:rPr>
          <w:rFonts w:ascii="標楷體" w:eastAsia="標楷體" w:hAnsi="標楷體"/>
          <w:color w:val="A6A6A6" w:themeColor="background1" w:themeShade="A6"/>
          <w:lang w:eastAsia="zh-TW"/>
        </w:rPr>
      </w:pPr>
      <w:r w:rsidRPr="00232D4E">
        <w:rPr>
          <w:rFonts w:ascii="標楷體" w:eastAsia="標楷體" w:hAnsi="標楷體" w:hint="eastAsia"/>
          <w:color w:val="A6A6A6" w:themeColor="background1" w:themeShade="A6"/>
          <w:lang w:eastAsia="zh-TW"/>
        </w:rPr>
        <w:t>(空兩行)</w:t>
      </w:r>
    </w:p>
    <w:p w:rsidR="006213AF" w:rsidRPr="00232D4E" w:rsidRDefault="008F7C2A" w:rsidP="00423B4A">
      <w:pPr>
        <w:pStyle w:val="ae"/>
        <w:numPr>
          <w:ilvl w:val="0"/>
          <w:numId w:val="10"/>
        </w:numPr>
        <w:spacing w:afterLines="50" w:after="120" w:line="320" w:lineRule="exact"/>
        <w:ind w:left="357" w:hanging="357"/>
        <w:mirrorIndents/>
        <w:rPr>
          <w:rFonts w:ascii="標楷體" w:eastAsia="標楷體" w:hAnsi="標楷體"/>
          <w:b/>
          <w:lang w:eastAsia="zh-TW"/>
        </w:rPr>
      </w:pPr>
      <w:r w:rsidRPr="00232D4E">
        <w:rPr>
          <w:rFonts w:ascii="標楷體" w:eastAsia="標楷體" w:hAnsi="標楷體"/>
          <w:b/>
          <w:lang w:eastAsia="zh-TW"/>
        </w:rPr>
        <w:t>外景 公園 下午</w:t>
      </w:r>
      <w:r w:rsidR="00396834">
        <w:rPr>
          <w:rFonts w:ascii="標楷體" w:eastAsia="標楷體" w:hAnsi="標楷體" w:hint="eastAsia"/>
          <w:b/>
          <w:lang w:eastAsia="zh-TW"/>
        </w:rPr>
        <w:t xml:space="preserve"> </w:t>
      </w:r>
      <w:r w:rsidR="00396834">
        <w:rPr>
          <w:rFonts w:ascii="標楷體" w:eastAsia="標楷體" w:hAnsi="標楷體" w:hint="eastAsia"/>
          <w:b/>
          <w:lang w:eastAsia="zh-TW"/>
        </w:rPr>
        <w:t>小芸、阿良</w:t>
      </w:r>
    </w:p>
    <w:p w:rsidR="006213AF" w:rsidRDefault="008F7C2A" w:rsidP="00232D4E">
      <w:pPr>
        <w:spacing w:line="320" w:lineRule="exact"/>
        <w:contextualSpacing/>
        <w:mirrorIndents/>
        <w:rPr>
          <w:rFonts w:ascii="標楷體" w:eastAsia="標楷體" w:hAnsi="標楷體"/>
          <w:lang w:eastAsia="zh-TW"/>
        </w:rPr>
      </w:pPr>
      <w:r w:rsidRPr="00FD3B72">
        <w:rPr>
          <w:rFonts w:ascii="標楷體" w:eastAsia="標楷體" w:hAnsi="標楷體"/>
          <w:lang w:eastAsia="zh-TW"/>
        </w:rPr>
        <w:t>△陽光透過樹葉灑在長椅上，風吹過來帶著微微的涼意。</w:t>
      </w:r>
    </w:p>
    <w:p w:rsidR="006213AF" w:rsidRDefault="008F7C2A" w:rsidP="00232D4E">
      <w:pPr>
        <w:spacing w:line="320" w:lineRule="exact"/>
        <w:contextualSpacing/>
        <w:mirrorIndents/>
        <w:rPr>
          <w:rFonts w:ascii="標楷體" w:eastAsia="標楷體" w:hAnsi="標楷體"/>
          <w:lang w:eastAsia="zh-TW"/>
        </w:rPr>
      </w:pPr>
      <w:r w:rsidRPr="00FD3B72">
        <w:rPr>
          <w:rFonts w:ascii="標楷體" w:eastAsia="標楷體" w:hAnsi="標楷體"/>
          <w:lang w:eastAsia="zh-TW"/>
        </w:rPr>
        <w:t>△小芸坐在長椅上吃著冰淇淋，表情放鬆。</w:t>
      </w:r>
    </w:p>
    <w:p w:rsidR="006213AF" w:rsidRPr="00FD3B72" w:rsidRDefault="008F7C2A" w:rsidP="00232D4E">
      <w:pPr>
        <w:spacing w:line="320" w:lineRule="exact"/>
        <w:contextualSpacing/>
        <w:mirrorIndents/>
        <w:rPr>
          <w:rFonts w:ascii="標楷體" w:eastAsia="標楷體" w:hAnsi="標楷體"/>
          <w:lang w:eastAsia="zh-TW"/>
        </w:rPr>
      </w:pPr>
      <w:r w:rsidRPr="00FD3B72">
        <w:rPr>
          <w:rFonts w:ascii="標楷體" w:eastAsia="標楷體" w:hAnsi="標楷體"/>
          <w:lang w:eastAsia="zh-TW"/>
        </w:rPr>
        <w:t>△阿良慢慢走近，手上拿著兩瓶飲料。</w:t>
      </w:r>
    </w:p>
    <w:p w:rsidR="006213AF" w:rsidRPr="00232D4E" w:rsidRDefault="00232D4E" w:rsidP="00232D4E">
      <w:pPr>
        <w:spacing w:line="320" w:lineRule="exact"/>
        <w:contextualSpacing/>
        <w:mirrorIndents/>
        <w:jc w:val="center"/>
        <w:rPr>
          <w:rFonts w:ascii="標楷體" w:eastAsia="標楷體" w:hAnsi="標楷體"/>
          <w:color w:val="A6A6A6" w:themeColor="background1" w:themeShade="A6"/>
          <w:lang w:eastAsia="zh-TW"/>
        </w:rPr>
      </w:pPr>
      <w:r w:rsidRPr="00232D4E">
        <w:rPr>
          <w:rFonts w:ascii="標楷體" w:eastAsia="標楷體" w:hAnsi="標楷體" w:hint="eastAsia"/>
          <w:color w:val="A6A6A6" w:themeColor="background1" w:themeShade="A6"/>
          <w:lang w:eastAsia="zh-TW"/>
        </w:rPr>
        <w:t>(空一行)</w:t>
      </w:r>
    </w:p>
    <w:p w:rsidR="006213AF" w:rsidRPr="00FD3B72" w:rsidRDefault="008F7C2A" w:rsidP="00232D4E">
      <w:pPr>
        <w:spacing w:line="320" w:lineRule="exact"/>
        <w:contextualSpacing/>
        <w:mirrorIndents/>
        <w:jc w:val="center"/>
        <w:rPr>
          <w:rFonts w:ascii="標楷體" w:eastAsia="標楷體" w:hAnsi="標楷體"/>
          <w:lang w:eastAsia="zh-TW"/>
        </w:rPr>
      </w:pPr>
      <w:r w:rsidRPr="00FD3B72">
        <w:rPr>
          <w:rFonts w:ascii="標楷體" w:eastAsia="標楷體" w:hAnsi="標楷體"/>
          <w:lang w:eastAsia="zh-TW"/>
        </w:rPr>
        <w:t>阿良：</w:t>
      </w:r>
    </w:p>
    <w:p w:rsidR="006213AF" w:rsidRPr="00FD3B72" w:rsidRDefault="008F7C2A" w:rsidP="00232D4E">
      <w:pPr>
        <w:spacing w:line="320" w:lineRule="exact"/>
        <w:contextualSpacing/>
        <w:mirrorIndents/>
        <w:jc w:val="center"/>
        <w:rPr>
          <w:rFonts w:ascii="標楷體" w:eastAsia="標楷體" w:hAnsi="標楷體"/>
          <w:lang w:eastAsia="zh-TW"/>
        </w:rPr>
      </w:pPr>
      <w:r w:rsidRPr="00FD3B72">
        <w:rPr>
          <w:rFonts w:ascii="標楷體" w:eastAsia="標楷體" w:hAnsi="標楷體"/>
          <w:lang w:eastAsia="zh-TW"/>
        </w:rPr>
        <w:t>你怎麼一個人跑來公園？</w:t>
      </w:r>
    </w:p>
    <w:p w:rsidR="006213AF" w:rsidRPr="00232D4E" w:rsidRDefault="00232D4E" w:rsidP="00232D4E">
      <w:pPr>
        <w:spacing w:line="320" w:lineRule="exact"/>
        <w:contextualSpacing/>
        <w:mirrorIndents/>
        <w:jc w:val="center"/>
        <w:rPr>
          <w:rFonts w:ascii="標楷體" w:eastAsia="標楷體" w:hAnsi="標楷體"/>
          <w:color w:val="A6A6A6" w:themeColor="background1" w:themeShade="A6"/>
          <w:lang w:eastAsia="zh-TW"/>
        </w:rPr>
      </w:pPr>
      <w:r w:rsidRPr="00232D4E">
        <w:rPr>
          <w:rFonts w:ascii="標楷體" w:eastAsia="標楷體" w:hAnsi="標楷體" w:hint="eastAsia"/>
          <w:color w:val="A6A6A6" w:themeColor="background1" w:themeShade="A6"/>
          <w:lang w:eastAsia="zh-TW"/>
        </w:rPr>
        <w:t>(空一行)</w:t>
      </w:r>
    </w:p>
    <w:p w:rsidR="006213AF" w:rsidRPr="00FD3B72" w:rsidRDefault="008F7C2A" w:rsidP="00232D4E">
      <w:pPr>
        <w:spacing w:line="320" w:lineRule="exact"/>
        <w:contextualSpacing/>
        <w:mirrorIndents/>
        <w:jc w:val="center"/>
        <w:rPr>
          <w:rFonts w:ascii="標楷體" w:eastAsia="標楷體" w:hAnsi="標楷體"/>
          <w:lang w:eastAsia="zh-TW"/>
        </w:rPr>
      </w:pPr>
      <w:r w:rsidRPr="00FD3B72">
        <w:rPr>
          <w:rFonts w:ascii="標楷體" w:eastAsia="標楷體" w:hAnsi="標楷體"/>
          <w:lang w:eastAsia="zh-TW"/>
        </w:rPr>
        <w:t>小芸：</w:t>
      </w:r>
    </w:p>
    <w:p w:rsidR="006213AF" w:rsidRPr="00FD3B72" w:rsidRDefault="008F7C2A" w:rsidP="00232D4E">
      <w:pPr>
        <w:spacing w:line="320" w:lineRule="exact"/>
        <w:contextualSpacing/>
        <w:mirrorIndents/>
        <w:jc w:val="center"/>
        <w:rPr>
          <w:rFonts w:ascii="標楷體" w:eastAsia="標楷體" w:hAnsi="標楷體"/>
          <w:lang w:eastAsia="zh-TW"/>
        </w:rPr>
      </w:pPr>
      <w:r w:rsidRPr="00FD3B72">
        <w:rPr>
          <w:rFonts w:ascii="標楷體" w:eastAsia="標楷體" w:hAnsi="標楷體"/>
          <w:lang w:eastAsia="zh-TW"/>
        </w:rPr>
        <w:t>想一個人靜靜，結果還是被你找到了。</w:t>
      </w:r>
    </w:p>
    <w:p w:rsidR="006213AF" w:rsidRPr="00232D4E" w:rsidRDefault="00232D4E" w:rsidP="00232D4E">
      <w:pPr>
        <w:spacing w:line="320" w:lineRule="exact"/>
        <w:contextualSpacing/>
        <w:mirrorIndents/>
        <w:jc w:val="center"/>
        <w:rPr>
          <w:rFonts w:ascii="標楷體" w:eastAsia="標楷體" w:hAnsi="標楷體"/>
          <w:color w:val="A6A6A6" w:themeColor="background1" w:themeShade="A6"/>
          <w:lang w:eastAsia="zh-TW"/>
        </w:rPr>
      </w:pPr>
      <w:r w:rsidRPr="00232D4E">
        <w:rPr>
          <w:rFonts w:ascii="標楷體" w:eastAsia="標楷體" w:hAnsi="標楷體" w:hint="eastAsia"/>
          <w:color w:val="A6A6A6" w:themeColor="background1" w:themeShade="A6"/>
          <w:lang w:eastAsia="zh-TW"/>
        </w:rPr>
        <w:t>(空一行)</w:t>
      </w:r>
    </w:p>
    <w:p w:rsidR="006213AF" w:rsidRDefault="008F7C2A" w:rsidP="00232D4E">
      <w:pPr>
        <w:spacing w:line="320" w:lineRule="exact"/>
        <w:contextualSpacing/>
        <w:mirrorIndents/>
        <w:rPr>
          <w:rFonts w:ascii="標楷體" w:eastAsia="標楷體" w:hAnsi="標楷體"/>
          <w:lang w:eastAsia="zh-TW"/>
        </w:rPr>
      </w:pPr>
      <w:r w:rsidRPr="00FD3B72">
        <w:rPr>
          <w:rFonts w:ascii="標楷體" w:eastAsia="標楷體" w:hAnsi="標楷體"/>
          <w:lang w:eastAsia="zh-TW"/>
        </w:rPr>
        <w:t>△</w:t>
      </w:r>
      <w:r w:rsidR="00232D4E">
        <w:rPr>
          <w:rFonts w:ascii="標楷體" w:eastAsia="標楷體" w:hAnsi="標楷體"/>
          <w:lang w:eastAsia="zh-TW"/>
        </w:rPr>
        <w:t>兩人相視而笑，氣氛輕鬆</w:t>
      </w:r>
      <w:r w:rsidRPr="00FD3B72">
        <w:rPr>
          <w:rFonts w:ascii="標楷體" w:eastAsia="標楷體" w:hAnsi="標楷體"/>
          <w:lang w:eastAsia="zh-TW"/>
        </w:rPr>
        <w:t>。</w:t>
      </w:r>
    </w:p>
    <w:p w:rsidR="00232D4E" w:rsidRDefault="00232D4E" w:rsidP="00232D4E">
      <w:pPr>
        <w:spacing w:line="320" w:lineRule="exact"/>
        <w:contextualSpacing/>
        <w:mirrorIndents/>
        <w:rPr>
          <w:rFonts w:ascii="標楷體" w:eastAsia="標楷體" w:hAnsi="標楷體"/>
          <w:lang w:eastAsia="zh-TW"/>
        </w:rPr>
      </w:pPr>
    </w:p>
    <w:p w:rsidR="00232D4E" w:rsidRPr="00232D4E" w:rsidRDefault="00232D4E" w:rsidP="00232D4E">
      <w:pPr>
        <w:spacing w:line="320" w:lineRule="exact"/>
        <w:contextualSpacing/>
        <w:mirrorIndents/>
        <w:jc w:val="center"/>
        <w:rPr>
          <w:rFonts w:ascii="標楷體" w:eastAsia="標楷體" w:hAnsi="標楷體"/>
          <w:color w:val="A6A6A6" w:themeColor="background1" w:themeShade="A6"/>
          <w:lang w:eastAsia="zh-TW"/>
        </w:rPr>
      </w:pPr>
      <w:r w:rsidRPr="00232D4E">
        <w:rPr>
          <w:rFonts w:ascii="標楷體" w:eastAsia="標楷體" w:hAnsi="標楷體" w:hint="eastAsia"/>
          <w:color w:val="A6A6A6" w:themeColor="background1" w:themeShade="A6"/>
          <w:lang w:eastAsia="zh-TW"/>
        </w:rPr>
        <w:t>(空兩行)</w:t>
      </w:r>
    </w:p>
    <w:p w:rsidR="00232D4E" w:rsidRPr="00FD3B72" w:rsidRDefault="00232D4E" w:rsidP="00232D4E">
      <w:pPr>
        <w:spacing w:line="320" w:lineRule="exact"/>
        <w:contextualSpacing/>
        <w:mirrorIndents/>
        <w:rPr>
          <w:rFonts w:ascii="標楷體" w:eastAsia="標楷體" w:hAnsi="標楷體"/>
          <w:lang w:eastAsia="zh-TW"/>
        </w:rPr>
      </w:pPr>
    </w:p>
    <w:sectPr w:rsidR="00232D4E" w:rsidRPr="00FD3B72" w:rsidSect="00FA68A7">
      <w:footerReference w:type="default" r:id="rId8"/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A7C" w:rsidRDefault="00247A7C">
      <w:pPr>
        <w:spacing w:after="0" w:line="240" w:lineRule="auto"/>
      </w:pPr>
      <w:r>
        <w:separator/>
      </w:r>
    </w:p>
  </w:endnote>
  <w:endnote w:type="continuationSeparator" w:id="0">
    <w:p w:rsidR="00247A7C" w:rsidRDefault="00247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8118027"/>
      <w:docPartObj>
        <w:docPartGallery w:val="Page Numbers (Bottom of Page)"/>
        <w:docPartUnique/>
      </w:docPartObj>
    </w:sdtPr>
    <w:sdtContent>
      <w:p w:rsidR="006213AF" w:rsidRDefault="00396834" w:rsidP="0039683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7A7C" w:rsidRPr="00247A7C">
          <w:rPr>
            <w:noProof/>
            <w:lang w:val="zh-TW" w:eastAsia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A7C" w:rsidRDefault="00247A7C">
      <w:pPr>
        <w:spacing w:after="0" w:line="240" w:lineRule="auto"/>
      </w:pPr>
      <w:r>
        <w:separator/>
      </w:r>
    </w:p>
  </w:footnote>
  <w:footnote w:type="continuationSeparator" w:id="0">
    <w:p w:rsidR="00247A7C" w:rsidRDefault="00247A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70D0E79"/>
    <w:multiLevelType w:val="hybridMultilevel"/>
    <w:tmpl w:val="5442ED9E"/>
    <w:lvl w:ilvl="0" w:tplc="3F7004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1C74A3"/>
    <w:rsid w:val="00232D4E"/>
    <w:rsid w:val="00247A7C"/>
    <w:rsid w:val="0029639D"/>
    <w:rsid w:val="00326F90"/>
    <w:rsid w:val="00341843"/>
    <w:rsid w:val="00396834"/>
    <w:rsid w:val="00423B4A"/>
    <w:rsid w:val="005C2FB8"/>
    <w:rsid w:val="006213AF"/>
    <w:rsid w:val="00786596"/>
    <w:rsid w:val="008F7C2A"/>
    <w:rsid w:val="00AA1980"/>
    <w:rsid w:val="00AA1D8D"/>
    <w:rsid w:val="00B47730"/>
    <w:rsid w:val="00B822A6"/>
    <w:rsid w:val="00CB0664"/>
    <w:rsid w:val="00FA68A7"/>
    <w:rsid w:val="00FC693F"/>
    <w:rsid w:val="00FD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14DF04"/>
  <w14:defaultImageDpi w14:val="300"/>
  <w15:docId w15:val="{5FF7E0E4-A7BB-41D6-BB57-6095C8601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首 字元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頁尾 字元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標題 1 字元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標題 2 字元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標題 3 字元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標題 字元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標題 字元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字元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字元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字元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巨集文字 字元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文 字元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標題 4 字元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標題 5 字元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標題 6 字元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標題 7 字元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標題 9 字元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鮮明引文 字元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2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3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a">
    <w:name w:val="Balloon Text"/>
    <w:basedOn w:val="a1"/>
    <w:link w:val="affb"/>
    <w:uiPriority w:val="99"/>
    <w:semiHidden/>
    <w:unhideWhenUsed/>
    <w:rsid w:val="00423B4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b">
    <w:name w:val="註解方塊文字 字元"/>
    <w:basedOn w:val="a2"/>
    <w:link w:val="affa"/>
    <w:uiPriority w:val="99"/>
    <w:semiHidden/>
    <w:rsid w:val="00423B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286DFA3-5FC0-47C1-ACB5-A0C9B82D5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7</cp:revision>
  <cp:lastPrinted>2025-04-15T04:23:00Z</cp:lastPrinted>
  <dcterms:created xsi:type="dcterms:W3CDTF">2025-04-10T08:53:00Z</dcterms:created>
  <dcterms:modified xsi:type="dcterms:W3CDTF">2025-04-15T04:29:00Z</dcterms:modified>
  <cp:category/>
</cp:coreProperties>
</file>